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即墨文史资料专辑  清初中国北方最大的文字狱案-黄培文字狱案</w:t>
      </w:r>
    </w:p>
    <w:p>
      <w:r>
        <w:rPr>
          <w:rFonts w:ascii="宋体" w:hAnsi="宋体" w:eastAsia="宋体"/>
          <w:sz w:val="24"/>
        </w:rPr>
        <w:t>即墨市政协文史资料研究委员会编印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即墨文史资料专辑  清初中国北方最大的文字狱案-黄培文字狱案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即墨市政协文史资料研究委员会编印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本书出售、求购地址：https://www.jiaokey.com/book/detail/10901732.html</w:t>
      </w:r>
    </w:p>
    <w:p>
      <w:r>
        <w:t>更多相关图书推荐：https://www.jiaokey.com</w:t>
      </w:r>
    </w:p>
    <w:p>
      <w:r>
        <w:t>即墨市政协文史资料研究委员会编印 其他作品：https://www.jiaokey.com/tag/即墨市政协文史资料研究委员会编印.html</w:t>
      </w:r>
    </w:p>
    <w:p>
      <w:r>
        <w:t>2001.06 出版图书：https://www.jiaokey.com/tag/2001.06.html</w:t>
      </w:r>
    </w:p>
    <w:p>
      <w:r>
        <w:t>关键词搜索：https://www.jiaokey.com/tag/即墨文史资料专辑  清初中国北方最大的文字狱案-黄培文字狱案.html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