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书名：丰顺文史  第9辑  迎香港回归专辑</w:t>
      </w:r>
    </w:p>
    <w:p>
      <w:r>
        <w:t>作者：政协丰顺县文史资料委员会编辑</w:t>
      </w:r>
    </w:p>
    <w:p>
      <w:r>
        <w:t>出版社：潮州市湘桥文星印刷厂,1997.07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丰顺文史  第9辑  迎香港回归专辑 评论地址：https://www.jiaokey.com/book/detail/10901597.html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