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第84辑  新西兰华侨史</w:t>
      </w:r>
    </w:p>
    <w:p>
      <w:r>
        <w:t>作者：杨汤城口述；丁身尊整理</w:t>
      </w:r>
    </w:p>
    <w:p>
      <w:r>
        <w:t>出版社：广州：广东人民出版社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广东文史资料  第84辑  新西兰华侨史 评论地址：https://www.jiaokey.com/book/detail/10901546.html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