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书名：沧桑巨变  纪念开封解放五十周年  1948-1998年</w:t>
      </w:r>
    </w:p>
    <w:p>
      <w:r>
        <w:t>作者：李元俊主编</w:t>
      </w:r>
    </w:p>
    <w:p>
      <w:r>
        <w:t>出版社：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沧桑巨变  纪念开封解放五十周年  1948-1998年 评论地址：https://www.jiaokey.com/book/detail/10901518.html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