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第16辑</w:t>
      </w:r>
    </w:p>
    <w:p>
      <w:r>
        <w:t>作者：南京市秦淮区地方史志编纂委员会等编印</w:t>
      </w:r>
    </w:p>
    <w:p>
      <w:r>
        <w:t>出版社：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秦淮夜谈  第16辑 评论地址：https://www.jiaokey.com/book/detail/10901508.html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