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书名：辛亥革命之光-纪念辛亥革命九十周年专辑  1911·10·10-2001·10·10</w:t>
      </w:r>
    </w:p>
    <w:p>
      <w:r>
        <w:t>作者：政协资中县委员会编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辛亥革命之光-纪念辛亥革命九十周年专辑  1911·10·10-2001·10·10 评论地址：https://www.jiaokey.com/book/detail/10901472.html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