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书名：连山文史资料  第5辑  文理学院附中  粤秀  在东陂专辑</w:t>
      </w:r>
    </w:p>
    <w:p>
      <w:r>
        <w:t>作者：连县政协文史资料研究委员会编</w:t>
      </w:r>
    </w:p>
    <w:p>
      <w:r>
        <w:t>出版社：1987.06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连山文史资料  第5辑  文理学院附中  粤秀  在东陂专辑 评论地址：https://www.jiaokey.com/book/detail/10901408.html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