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书名：纪念丁未潮州黄冈起义专辑  1907-1987</w:t>
      </w:r>
    </w:p>
    <w:p>
      <w:r>
        <w:t>作者：王川主编</w:t>
      </w:r>
    </w:p>
    <w:p>
      <w:r>
        <w:t>出版社：饶平县县志编委办公室</w:t>
      </w:r>
    </w:p>
    <w:p>
      <w:r>
        <w:t>出版日期：1987.04</w:t>
      </w:r>
    </w:p>
    <w:p>
      <w:r>
        <w:t>总页数：70</w:t>
      </w:r>
    </w:p>
    <w:p>
      <w:r>
        <w:t>更多请访问教客网: www.jiaokey.com</w:t>
      </w:r>
    </w:p>
    <w:p>
      <w:r>
        <w:t>纪念丁未潮州黄冈起义专辑  1907-1987 评论地址：https://www.jiaokey.com/book/detail/10901384.html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