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书名：张竞生博士纪念专辑</w:t>
      </w:r>
    </w:p>
    <w:p>
      <w:r>
        <w:t>作者：政协饶平县委员会，张竞生史料征集小组编</w:t>
      </w:r>
    </w:p>
    <w:p>
      <w:r>
        <w:t>出版社：广东饶平印刷厂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张竞生博士纪念专辑 评论地址：https://www.jiaokey.com/book/detail/10901353.html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