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宝刀削发作彩笔  赖少其的生平与艺术成就</w:t>
      </w:r>
    </w:p>
    <w:p>
      <w:r>
        <w:rPr>
          <w:rFonts w:ascii="宋体" w:hAnsi="宋体" w:eastAsia="宋体"/>
          <w:sz w:val="24"/>
        </w:rPr>
        <w:t>吴春泉，洪楚平著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宝刀削发作彩笔  赖少其的生平与艺术成就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吴春泉，洪楚平著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陆丰县政协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本书出售、求购地址：https://www.jiaokey.com/book/detail/10901340.html</w:t>
      </w:r>
    </w:p>
    <w:p>
      <w:r>
        <w:t>更多相关图书推荐：https://www.jiaokey.com</w:t>
      </w:r>
    </w:p>
    <w:p>
      <w:r>
        <w:t>吴春泉，洪楚平著 其他作品：https://www.jiaokey.com/tag/吴春泉，洪楚平著.html</w:t>
      </w:r>
    </w:p>
    <w:p>
      <w:r>
        <w:t>陆丰县政协 出版图书：https://www.jiaokey.com/tag/陆丰县政协.html</w:t>
      </w:r>
    </w:p>
    <w:p>
      <w:r>
        <w:t>关键词搜索：https://www.jiaokey.com/tag/艺术家-传记-中国.html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