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警察、记者和诗人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警察、记者和诗人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本书出售、求购地址：https://www.jiaokey.com/book/detail/10901290.html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关键词搜索：https://www.jiaokey.com/tag/警察、记者和诗人.html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