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心上的海潮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心上的海潮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本书出售、求购地址：https://www.jiaokey.com/book/detail/10901289.html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关键词搜索：https://www.jiaokey.com/tag/心上的海潮.html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