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魏允哲，丁士杰编著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魏允哲，丁士杰编著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国际政治(年代: 现代 学科: 师范大学 学科: 教材) 世界经济(年代: 现代 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本书出售、求购地址：https://www.jiaokey.com/book/detail/10901219.html</w:t>
      </w:r>
    </w:p>
    <w:p>
      <w:r>
        <w:t>更多相关图书推荐：https://www.jiaokey.com</w:t>
      </w:r>
    </w:p>
    <w:p>
      <w:r>
        <w:t>魏允哲，丁士杰编著 其他作品：https://www.jiaokey.com/tag/魏允哲，丁士杰编著.html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关键词搜索：https://www.jiaokey.com/tag/国际政治(年代: 现代 学科: 师范大学 学科: 教材) 世界经济(年代: 现代 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