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  观点·方法·学说</w:t>
      </w:r>
    </w:p>
    <w:p>
      <w:r>
        <w:t>作者：孟还，费涓洪等译</w:t>
      </w:r>
    </w:p>
    <w:p>
      <w:r>
        <w:t>出版社：上海：上海社会科学院出版社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社会学基础  观点·方法·学说 评论地址：https://www.jiaokey.com/book/detail/10901217.html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