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书名：挑战与机会  从现在到2001年</w:t>
      </w:r>
    </w:p>
    <w:p>
      <w:r>
        <w:t>作者：小霍华德·F·迪兹伯格编；徐林兴，周培蒂等译</w:t>
      </w:r>
    </w:p>
    <w:p>
      <w:r>
        <w:t>出版社：北京：中国展望出版社</w:t>
      </w:r>
    </w:p>
    <w:p>
      <w:r>
        <w:t>出版日期：1989.06</w:t>
      </w:r>
    </w:p>
    <w:p>
      <w:r>
        <w:t>总页数：258</w:t>
      </w:r>
    </w:p>
    <w:p>
      <w:r>
        <w:t>更多请访问教客网: www.jiaokey.com</w:t>
      </w:r>
    </w:p>
    <w:p>
      <w:r>
        <w:t>挑战与机会  从现在到2001年 评论地址：https://www.jiaokey.com/book/detail/10901215.html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