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书名：世界电化教育概况  利用教育技术进行科学教育的新动向</w:t>
      </w:r>
    </w:p>
    <w:p>
      <w:r>
        <w:t>作者：联合国教科文组织出版部编；傅统先译</w:t>
      </w:r>
    </w:p>
    <w:p>
      <w:r>
        <w:t>出版社：上海：上海教育出版社</w:t>
      </w:r>
    </w:p>
    <w:p>
      <w:r>
        <w:t>出版日期：1979.06</w:t>
      </w:r>
    </w:p>
    <w:p>
      <w:r>
        <w:t>总页数：244</w:t>
      </w:r>
    </w:p>
    <w:p>
      <w:r>
        <w:t>更多请访问教客网: www.jiaokey.com</w:t>
      </w:r>
    </w:p>
    <w:p>
      <w:r>
        <w:t>世界电化教育概况  利用教育技术进行科学教育的新动向 评论地址：https://www.jiaokey.com/book/detail/10901213.html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