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书名：男性自我修养训练  建议你们愉快地自理生活</w:t>
      </w:r>
    </w:p>
    <w:p>
      <w:r>
        <w:t>作者：（日）植田健嗣著；乔函译</w:t>
      </w:r>
    </w:p>
    <w:p>
      <w:r>
        <w:t>出版社：北京：中国画报出版社</w:t>
      </w:r>
    </w:p>
    <w:p>
      <w:r>
        <w:t>出版日期：1989.05</w:t>
      </w:r>
    </w:p>
    <w:p>
      <w:r>
        <w:t>总页数：145</w:t>
      </w:r>
    </w:p>
    <w:p>
      <w:r>
        <w:t>更多请访问教客网: www.jiaokey.com</w:t>
      </w:r>
    </w:p>
    <w:p>
      <w:r>
        <w:t>男性自我修养训练  建议你们愉快地自理生活 评论地址：https://www.jiaokey.com/book/detail/10901206.html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