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书名：逆境顺转  让你的船冲出险滩</w:t>
      </w:r>
    </w:p>
    <w:p>
      <w:r>
        <w:t>作者：（美）R·H·斯库拉著；公克，晨华译</w:t>
      </w:r>
    </w:p>
    <w:p>
      <w:r>
        <w:t>出版社：工人出版社,1988.07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逆境顺转  让你的船冲出险滩 评论地址：https://www.jiaokey.com/book/detail/10901096.html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