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书名：马克思主义哲学原理辅导与练习</w:t>
      </w:r>
    </w:p>
    <w:p>
      <w:r>
        <w:t>作者：卢至善，谢汝新主编</w:t>
      </w:r>
    </w:p>
    <w:p>
      <w:r>
        <w:t>出版社：北京：中国广播电视出版社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马克思主义哲学原理辅导与练习 评论地址：https://www.jiaokey.com/book/detail/10901055.html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