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书名：遗传算法及其在水科学中的应用</w:t>
      </w:r>
    </w:p>
    <w:p>
      <w:r>
        <w:t>作者：金菊良，丁晶著</w:t>
      </w:r>
    </w:p>
    <w:p>
      <w:r>
        <w:t>出版社：成都：四川大学出版社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遗传算法及其在水科学中的应用 评论地址：https://www.jiaokey.com/book/detail/10901037.html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