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书名：机器人技术及其应用</w:t>
      </w:r>
    </w:p>
    <w:p>
      <w:r>
        <w:t>作者：朱世强，王宣银编著</w:t>
      </w:r>
    </w:p>
    <w:p>
      <w:r>
        <w:t>出版社：杭州：浙江大学出版社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机器人技术及其应用 评论地址：https://www.jiaokey.com/book/detail/10901034.html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