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书名：电路及电子技术实习指导</w:t>
      </w:r>
    </w:p>
    <w:p>
      <w:r>
        <w:t>作者：吴培明等编著</w:t>
      </w:r>
    </w:p>
    <w:p>
      <w:r>
        <w:t>出版社：重庆：重庆大学出版社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电路及电子技术实习指导 评论地址：https://www.jiaokey.com/book/detail/10901017.html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