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书名：PWM变频调速及软开关电力变换技术</w:t>
      </w:r>
    </w:p>
    <w:p>
      <w:r>
        <w:t>作者：陈国呈编著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总页数：285</w:t>
      </w:r>
    </w:p>
    <w:p>
      <w:r>
        <w:t>更多请访问教客网: www.jiaokey.com</w:t>
      </w:r>
    </w:p>
    <w:p>
      <w:r>
        <w:t>PWM变频调速及软开关电力变换技术 评论地址：https://www.jiaokey.com/book/detail/10901009.html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