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  下</w:t>
      </w:r>
    </w:p>
    <w:p>
      <w:r>
        <w:rPr>
          <w:rFonts w:ascii="宋体" w:hAnsi="宋体" w:eastAsia="宋体"/>
          <w:sz w:val="24"/>
        </w:rPr>
        <w:t>（美）Ashok Ambardar著；冯博琴等译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（美）Ashok Ambardar著；冯博琴等译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本书出售、求购地址：https://www.jiaokey.com/book/detail/10901002.html</w:t>
      </w:r>
    </w:p>
    <w:p>
      <w:r>
        <w:t>更多相关图书推荐：https://www.jiaokey.com</w:t>
      </w:r>
    </w:p>
    <w:p>
      <w:r>
        <w:t>（美）Ashok Ambardar著；冯博琴等译 其他作品：https://www.jiaokey.com/tag/（美）Ashok Ambardar著；冯博琴等译.html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关键词搜索：https://www.jiaokey.com/tag/信号、系统与信号处理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