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化学复合驱基础及进展</w:t>
      </w:r>
    </w:p>
    <w:p>
      <w:r>
        <w:rPr>
          <w:rFonts w:ascii="宋体" w:hAnsi="宋体" w:eastAsia="宋体"/>
          <w:sz w:val="24"/>
        </w:rPr>
        <w:t>俞稼镛，宋万超，李之平等著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化学复合驱基础及进展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俞稼镛，宋万超，李之平等著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本书出售、求购地址：https://www.jiaokey.com/book/detail/10900925.html</w:t>
      </w:r>
    </w:p>
    <w:p>
      <w:r>
        <w:t>更多相关图书推荐：https://www.jiaokey.com</w:t>
      </w:r>
    </w:p>
    <w:p>
      <w:r>
        <w:t>俞稼镛，宋万超，李之平等著 其他作品：https://www.jiaokey.com/tag/俞稼镛，宋万超，李之平等著.html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关键词搜索：https://www.jiaokey.com/tag/化学复合驱基础及进展.html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