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现代集成电路实用手册  数字单元电路  转换电路分册</w:t>
      </w:r>
    </w:p>
    <w:p>
      <w:r>
        <w:rPr>
          <w:rFonts w:ascii="宋体" w:hAnsi="宋体" w:eastAsia="宋体"/>
          <w:sz w:val="24"/>
        </w:rPr>
        <w:t>梁廷贵主编；王裕琛，晁树明，王瑞山副主编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现代集成电路实用手册  数字单元电路  转换电路分册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梁廷贵主编；王裕琛，晁树明，王瑞山副主编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本书出售、求购地址：https://www.jiaokey.com/book/detail/10900899.html</w:t>
      </w:r>
    </w:p>
    <w:p>
      <w:r>
        <w:t>更多相关图书推荐：https://www.jiaokey.com</w:t>
      </w:r>
    </w:p>
    <w:p>
      <w:r>
        <w:t>梁廷贵主编；王裕琛，晁树明，王瑞山副主编 其他作品：https://www.jiaokey.com/tag/梁廷贵主编；王裕琛，晁树明，王瑞山副主编.html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关键词搜索：https://www.jiaokey.com/tag/现代集成电路实用手册  数字单元电路  转换电路分册.html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