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书名：现代集成电路实用手册  遥控电路·可控硅触发电路  语音电路分册</w:t>
      </w:r>
    </w:p>
    <w:p>
      <w:r>
        <w:t>作者：梁廷贵主编</w:t>
      </w:r>
    </w:p>
    <w:p>
      <w:r>
        <w:t>出版社：北京:科学技术文献出版社,2002.02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现代集成电路实用手册  遥控电路·可控硅触发电路  语音电路分册 评论地址：https://www.jiaokey.com/book/detail/10900898.html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