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书名：高坝复杂岩石地基及岩石高边坡稳定分析</w:t>
      </w:r>
    </w:p>
    <w:p>
      <w:r>
        <w:t>作者：陈胜宏著</w:t>
      </w:r>
    </w:p>
    <w:p>
      <w:r>
        <w:t>出版社：北京：中国水利水电出版社</w:t>
      </w:r>
    </w:p>
    <w:p>
      <w:r>
        <w:t>出版日期：2001.11</w:t>
      </w:r>
    </w:p>
    <w:p>
      <w:r>
        <w:t>总页数：216</w:t>
      </w:r>
    </w:p>
    <w:p>
      <w:r>
        <w:t>更多请访问教客网: www.jiaokey.com</w:t>
      </w:r>
    </w:p>
    <w:p>
      <w:r>
        <w:t>高坝复杂岩石地基及岩石高边坡稳定分析 评论地址：https://www.jiaokey.com/book/detail/10900883.html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