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书名：硬质合金刀具的破损</w:t>
      </w:r>
    </w:p>
    <w:p>
      <w:r>
        <w:t>作者：陈级</w:t>
      </w:r>
    </w:p>
    <w:p>
      <w:r>
        <w:t>出版社：《硬质合金使用技术》编辑部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硬质合金刀具的破损 评论地址：https://www.jiaokey.com/book/detail/10900859.html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