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书名：贝氏体球墨铸铁</w:t>
      </w:r>
    </w:p>
    <w:p>
      <w:r>
        <w:t>作者：魏秉庆等著</w:t>
      </w:r>
    </w:p>
    <w:p>
      <w:r>
        <w:t>出版社：北京：机械工业出版社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贝氏体球墨铸铁 评论地址：https://www.jiaokey.com/book/detail/10900826.html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