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产品创新设计  工业设计专案的解构与重建</w:t>
      </w:r>
    </w:p>
    <w:p>
      <w:r>
        <w:rPr>
          <w:rFonts w:ascii="宋体" w:hAnsi="宋体" w:eastAsia="宋体"/>
          <w:sz w:val="24"/>
        </w:rPr>
        <w:t>边守仁著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产品创新设计  工业设计专案的解构与重建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边守仁著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本书出售、求购地址：https://www.jiaokey.com/book/detail/10900807.html</w:t>
      </w:r>
    </w:p>
    <w:p>
      <w:r>
        <w:t>更多相关图书推荐：https://www.jiaokey.com</w:t>
      </w:r>
    </w:p>
    <w:p>
      <w:r>
        <w:t>边守仁著 其他作品：https://www.jiaokey.com/tag/边守仁著.html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关键词搜索：https://www.jiaokey.com/tag/产品创新设计  工业设计专案的解构与重建.html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