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面向制造与装配的产品设计</w:t>
      </w:r>
    </w:p>
    <w:p>
      <w:r>
        <w:rPr>
          <w:rFonts w:ascii="宋体" w:hAnsi="宋体" w:eastAsia="宋体"/>
          <w:sz w:val="24"/>
        </w:rPr>
        <w:t>（美）G.布斯劳（Geoffrey Boothroyd）等著；王知衍译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面向制造与装配的产品设计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（美）G.布斯劳（Geoffrey Boothroyd）等著；王知衍译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本书出售、求购地址：https://www.jiaokey.com/book/detail/10900789.html</w:t>
      </w:r>
    </w:p>
    <w:p>
      <w:r>
        <w:t>更多相关图书推荐：https://www.jiaokey.com</w:t>
      </w:r>
    </w:p>
    <w:p>
      <w:r>
        <w:t>（美）G.布斯劳（Geoffrey Boothroyd）等著；王知衍译 其他作品：https://www.jiaokey.com/tag/（美）G.布斯劳（Geoffrey Boothroyd）等著；王知衍译.html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关键词搜索：https://www.jiaokey.com/tag/面向制造与装配的产品设计.html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