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可靠度随机有限元法及其工程应用</w:t>
      </w:r>
    </w:p>
    <w:p>
      <w:r>
        <w:rPr>
          <w:rFonts w:ascii="宋体" w:hAnsi="宋体" w:eastAsia="宋体"/>
          <w:sz w:val="24"/>
        </w:rPr>
        <w:t>刘宁著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可靠度随机有限元法及其工程应用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本书出售、求购地址：https://www.jiaokey.com/book/detail/10900768.html</w:t>
      </w:r>
    </w:p>
    <w:p>
      <w:r>
        <w:t>更多相关图书推荐：https://www.jiaokey.com</w:t>
      </w:r>
    </w:p>
    <w:p>
      <w:r>
        <w:t>刘宁著 其他作品：https://www.jiaokey.com/tag/刘宁著.html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关键词搜索：https://www.jiaokey.com/tag/可靠度随机有限元法及其工程应用.html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