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作者：朱红军，王锦堂主编</w:t>
      </w:r>
    </w:p>
    <w:p>
      <w:r>
        <w:t>出版社：北京：化学工业出版社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有机化学学习指导 评论地址：https://www.jiaokey.com/book/detail/10900701.html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