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高等动力学</w:t>
      </w:r>
    </w:p>
    <w:p>
      <w:r>
        <w:t>作者：和兴锁主编；西北工业大学理论力学教研室编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总页数：258</w:t>
      </w:r>
    </w:p>
    <w:p>
      <w:r>
        <w:t>更多请访问教客网: www.jiaokey.com</w:t>
      </w:r>
    </w:p>
    <w:p>
      <w:r>
        <w:t>理论力学  高等动力学 评论地址：https://www.jiaokey.com/book/detail/10900651.html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