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马尔可夫过程和今日数学</w:t>
      </w:r>
    </w:p>
    <w:p>
      <w:r>
        <w:rPr>
          <w:rFonts w:ascii="宋体" w:hAnsi="宋体" w:eastAsia="宋体"/>
          <w:sz w:val="24"/>
        </w:rPr>
        <w:t>王梓坤著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0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马尔可夫过程和今日数学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研究 年代: 现代) 马尔可夫过程(学科: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本书出售、求购地址：https://www.jiaokey.com/book/detail/10900601.html</w:t>
      </w:r>
    </w:p>
    <w:p>
      <w:r>
        <w:t>更多相关图书推荐：https://www.jiaokey.com</w:t>
      </w:r>
    </w:p>
    <w:p>
      <w:r>
        <w:t>王梓坤著 其他作品：https://www.jiaokey.com/tag/王梓坤著.html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关键词搜索：https://www.jiaokey.com/tag/数学(学科: 研究 年代: 现代) 马尔可夫过程(学科: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