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书名：铸造锌合金及其复合材料</w:t>
      </w:r>
    </w:p>
    <w:p>
      <w:r>
        <w:t>作者：赵浩峰，王玲编著</w:t>
      </w:r>
    </w:p>
    <w:p>
      <w:r>
        <w:t>出版社：北京:中国标准出版社,2002.03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铸造锌合金及其复合材料 评论地址：https://www.jiaokey.com/book/detail/10900543.html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