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书名：地面沉降  第六届地面沉降国际讨论会论文选</w:t>
      </w:r>
    </w:p>
    <w:p>
      <w:r>
        <w:t>作者：Laura Carbognin等编著；张阿根等编译</w:t>
      </w:r>
    </w:p>
    <w:p>
      <w:r>
        <w:t>出版社：北京：地质出版社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地面沉降  第六届地面沉降国际讨论会论文选 评论地址：https://www.jiaokey.com/book/detail/10900514.html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