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书名：黄河小浪底水利枢纽文集  2</w:t>
      </w:r>
    </w:p>
    <w:p>
      <w:r>
        <w:t>作者：林秀山主编</w:t>
      </w:r>
    </w:p>
    <w:p>
      <w:r>
        <w:t>出版社：郑州:黄河水利出版社,2001.09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黄河小浪底水利枢纽文集  2 评论地址：https://www.jiaokey.com/book/detail/10900474.html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