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工业设计电脑表现技法 CorelDRAW、Photoshop、AutoCAD组合应用</w:t>
      </w:r>
    </w:p>
    <w:p>
      <w:r>
        <w:rPr>
          <w:rFonts w:ascii="宋体" w:hAnsi="宋体" w:eastAsia="宋体"/>
          <w:sz w:val="24"/>
        </w:rPr>
        <w:t>牛凯工作室编著；李晓梅改编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工业设计电脑表现技法 CorelDRAW、Photoshop、AutoCAD组合应用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牛凯工作室编著；李晓梅改编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本书出售、求购地址：https://www.jiaokey.com/book/detail/10900412.html</w:t>
      </w:r>
    </w:p>
    <w:p>
      <w:r>
        <w:t>更多相关图书推荐：https://www.jiaokey.com</w:t>
      </w:r>
    </w:p>
    <w:p>
      <w:r>
        <w:t>牛凯工作室编著；李晓梅改编 其他作品：https://www.jiaokey.com/tag/牛凯工作室编著；李晓梅改编.html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关键词搜索：https://www.jiaokey.com/tag/工业设计电脑表现技法 CorelDRAW、Photoshop、AutoCAD组合应用.html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