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97中文版使用大全</w:t>
      </w:r>
    </w:p>
    <w:p>
      <w:r>
        <w:rPr>
          <w:rFonts w:ascii="宋体" w:hAnsi="宋体" w:eastAsia="宋体"/>
          <w:sz w:val="24"/>
        </w:rPr>
        <w:t>（美）（J.L.维斯卡斯）John L.Viescas著；贺军等编译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97中文版使用大全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（美）（J.L.维斯卡斯）John L.Viescas著；贺军等编译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本书出售、求购地址：https://www.jiaokey.com/book/detail/10900398.html</w:t>
      </w:r>
    </w:p>
    <w:p>
      <w:r>
        <w:t>更多相关图书推荐：https://www.jiaokey.com</w:t>
      </w:r>
    </w:p>
    <w:p>
      <w:r>
        <w:t>（美）（J.L.维斯卡斯）John L.Viescas著；贺军等编译 其他作品：https://www.jiaokey.com/tag/（美）（J.L.维斯卡斯）John L.Viescas著；贺军等编译.html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Access 97中文版使用大全.html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