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高端图形图像核心技术宝典 C程序设计参考大全</w:t>
      </w:r>
    </w:p>
    <w:p>
      <w:r>
        <w:rPr>
          <w:rFonts w:ascii="宋体" w:hAnsi="宋体" w:eastAsia="宋体"/>
          <w:sz w:val="24"/>
        </w:rPr>
        <w:t>里欧·法尼尼主编；数码影像技术丛书编委会编著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高端图形图像核心技术宝典 C程序设计参考大全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里欧·法尼尼主编；数码影像技术丛书编委会编著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本书出售、求购地址：https://www.jiaokey.com/book/detail/10900393.html</w:t>
      </w:r>
    </w:p>
    <w:p>
      <w:r>
        <w:t>更多相关图书推荐：https://www.jiaokey.com</w:t>
      </w:r>
    </w:p>
    <w:p>
      <w:r>
        <w:t>里欧·法尼尼主编；数码影像技术丛书编委会编著 其他作品：https://www.jiaokey.com/tag/里欧·法尼尼主编；数码影像技术丛书编委会编著.html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关键词搜索：https://www.jiaokey.com/tag/高端图形图像核心技术宝典 C程序设计参考大全.html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