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99仿真与PLD设计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99仿真与PLD设计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本书出售、求购地址：https://www.jiaokey.com/book/detail/10900391.html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关键词搜索：https://www.jiaokey.com/tag/Protel 99仿真与PLD设计.html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