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书名：美共领袖福斯特</w:t>
      </w:r>
    </w:p>
    <w:p>
      <w:r>
        <w:t>作者：（美）但尼斯（Eugene Dennis）等撰；懿民等译</w:t>
      </w:r>
    </w:p>
    <w:p>
      <w:r>
        <w:t>出版社：中外出版社</w:t>
      </w:r>
    </w:p>
    <w:p>
      <w:r>
        <w:t>出版日期：1951.07</w:t>
      </w:r>
    </w:p>
    <w:p>
      <w:r>
        <w:t>总页数：124</w:t>
      </w:r>
    </w:p>
    <w:p>
      <w:r>
        <w:t>更多请访问教客网: www.jiaokey.com</w:t>
      </w:r>
    </w:p>
    <w:p>
      <w:r>
        <w:t>美共领袖福斯特 评论地址：https://www.jiaokey.com/book/detail/10900351.html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