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书名：诗人那沃伊</w:t>
      </w:r>
    </w:p>
    <w:p>
      <w:r>
        <w:t>作者：（苏联）А·斯别士湼夫，И·苏尔塔诺夫，А·乌伊贡，В·史克洛夫斯基著；胡伯胤译</w:t>
      </w:r>
    </w:p>
    <w:p>
      <w:r>
        <w:t>出版社：北京：中国电影出版社</w:t>
      </w:r>
    </w:p>
    <w:p>
      <w:r>
        <w:t>出版日期：1957.02</w:t>
      </w:r>
    </w:p>
    <w:p>
      <w:r>
        <w:t>总页数：71</w:t>
      </w:r>
    </w:p>
    <w:p>
      <w:r>
        <w:t>更多请访问教客网: www.jiaokey.com</w:t>
      </w:r>
    </w:p>
    <w:p>
      <w:r>
        <w:t>诗人那沃伊 评论地址：https://www.jiaokey.com/book/detail/10900339.html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