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书名：厂际竞赛经验</w:t>
      </w:r>
    </w:p>
    <w:p>
      <w:r>
        <w:t>作者：工人出版社编辑</w:t>
      </w:r>
    </w:p>
    <w:p>
      <w:r>
        <w:t>出版社：工人出版社,1958.05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厂际竞赛经验 评论地址：https://www.jiaokey.com/book/detail/10900258.html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