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书名：流水作业真正好</w:t>
      </w:r>
    </w:p>
    <w:p>
      <w:r>
        <w:t>作者:谢万福口述；佟震宇整理</w:t>
      </w:r>
    </w:p>
    <w:p>
      <w:r>
        <w:t>出版社:工人出版社</w:t>
      </w:r>
    </w:p>
    <w:p>
      <w:r>
        <w:t>出版日期：1954.12</w:t>
      </w:r>
    </w:p>
    <w:p>
      <w:r>
        <w:t>总页数：38</w:t>
      </w:r>
    </w:p>
    <w:p>
      <w:r>
        <w:t>更多请访问教客网:www.jiaokey.com</w:t>
      </w:r>
    </w:p>
    <w:p>
      <w:r>
        <w:t>流水作业真正好评论地址：https://www.jiaokey.com/book/detail/10900255.html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