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书名：生产会议</w:t>
      </w:r>
    </w:p>
    <w:p>
      <w:r>
        <w:t>作者：（苏）沙甫钦柯（Ф.Савченко）等著；胡守泰译</w:t>
      </w:r>
    </w:p>
    <w:p>
      <w:r>
        <w:t>出版社：工人出版社</w:t>
      </w:r>
    </w:p>
    <w:p>
      <w:r>
        <w:t>出版日期：1956.03</w:t>
      </w:r>
    </w:p>
    <w:p>
      <w:r>
        <w:t>总页数：82</w:t>
      </w:r>
    </w:p>
    <w:p>
      <w:r>
        <w:t>更多请访问教客网: www.jiaokey.com</w:t>
      </w:r>
    </w:p>
    <w:p>
      <w:r>
        <w:t>生产会议 评论地址：https://www.jiaokey.com/book/detail/10900252.html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