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书名：让我们和时间赛跑</w:t>
      </w:r>
    </w:p>
    <w:p>
      <w:r>
        <w:t>作者：王崇伦口述；许彬章整理</w:t>
      </w:r>
    </w:p>
    <w:p>
      <w:r>
        <w:t>出版社：工人出版社</w:t>
      </w:r>
    </w:p>
    <w:p>
      <w:r>
        <w:t>出版日期：1954.05</w:t>
      </w:r>
    </w:p>
    <w:p>
      <w:r>
        <w:t>总页数：30</w:t>
      </w:r>
    </w:p>
    <w:p>
      <w:r>
        <w:t>更多请访问教客网: www.jiaokey.com</w:t>
      </w:r>
    </w:p>
    <w:p>
      <w:r>
        <w:t>让我们和时间赛跑 评论地址：https://www.jiaokey.com/book/detail/10900250.html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