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书名：给美国侵略者以应有的惩罚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出版日期：1965.06</w:t>
      </w:r>
    </w:p>
    <w:p>
      <w:r>
        <w:t>总页数：74</w:t>
      </w:r>
    </w:p>
    <w:p>
      <w:r>
        <w:t>更多请访问教客网: www.jiaokey.com</w:t>
      </w:r>
    </w:p>
    <w:p>
      <w:r>
        <w:t>给美国侵略者以应有的惩罚 评论地址：https://www.jiaokey.com/book/detail/10900247.html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